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Hyperthyroidism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of 3: hyperthyroidism can be caused by an attack on the thyroid by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most treatments, hyperthyroidism turns into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Antithyroid medication is used to interfere with thyroid _____________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disease in which hyperthyroidism is caused by an autoimmune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thyroid causes what type of hyperthyroidism?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thyroid gland produces excessive amounts of ____________ that stimulate metabolism of fuel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client is healthy and skin is intact, massage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Non-functioning nodules cause which form of hyperthyroidism?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skin is damaged, massage would be locally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of 3:  hyperthyroidism can be caused by ________________ of the thyroid.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hyperthyroidism, your thyroid is _________ active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iodine is used to kill over overactive thyroid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of 3:  hyperthyroidism can be caused by ________ that become hyperactive.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eyes appear to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Hyperthyroidism</dc:title>
  <dcterms:created xsi:type="dcterms:W3CDTF">2021-10-11T09:26:15Z</dcterms:created>
  <dcterms:modified xsi:type="dcterms:W3CDTF">2021-10-11T09:26:15Z</dcterms:modified>
</cp:coreProperties>
</file>