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Hyphenated-Modalities                (Difficulty-Hard)            </w:t>
      </w:r>
    </w:p>
    <w:p>
      <w:pPr>
        <w:pStyle w:val="Questions"/>
      </w:pPr>
      <w:r>
        <w:t xml:space="preserve">1. CSAURETDNRS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DNSIRN-POTCASIMAIAT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PDO-THRGTYOMEUACOMP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SNNONEGETAMAE-CCIR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-LNROUATUSD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INO-ICGISTMAINADGG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-MDBOOEIEEYNTRSNT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YR-XA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MENEAINUTA-LGQMYTA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LTRIIOADGSO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PEGRROAOI-TYIINTOCALDR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ESRBGIMTA-YDEDO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CITSYIHSP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YAXPOTER-B-ARL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ISR-APSCITEILS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-IRNEEINCCMLDEUA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-CPNETAS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AMGPMYORAHM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IGANTRLIVLYROENOTAI-ONED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AAATHONPDIE-YRRTI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MG-INAGIMTNMANGEEA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OOMGTINASGCNITLIEHS-G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-NPSTACE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OGADILACCIGNRVIUAR-ASM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Transducers    </w:t>
      </w:r>
      <w:r>
        <w:t xml:space="preserve">   PACS-Administration    </w:t>
      </w:r>
      <w:r>
        <w:t xml:space="preserve">   Computed-Tomography    </w:t>
      </w:r>
      <w:r>
        <w:t xml:space="preserve">   Magnetic-Resonance    </w:t>
      </w:r>
      <w:r>
        <w:t xml:space="preserve">   Ultra-Sound    </w:t>
      </w:r>
      <w:r>
        <w:t xml:space="preserve">   Diagnostic-Imaging    </w:t>
      </w:r>
      <w:r>
        <w:t xml:space="preserve">   Bone-Densitometry    </w:t>
      </w:r>
      <w:r>
        <w:t xml:space="preserve">   X-Ray    </w:t>
      </w:r>
      <w:r>
        <w:t xml:space="preserve">   ALARA    </w:t>
      </w:r>
      <w:r>
        <w:t xml:space="preserve">   Quality-Management    </w:t>
      </w:r>
      <w:r>
        <w:t xml:space="preserve">   Radiologist    </w:t>
      </w:r>
      <w:r>
        <w:t xml:space="preserve">   Radiology-Practitioner    </w:t>
      </w:r>
      <w:r>
        <w:t xml:space="preserve">   Dosimetry-Badge    </w:t>
      </w:r>
      <w:r>
        <w:t xml:space="preserve">   Physicist    </w:t>
      </w:r>
      <w:r>
        <w:t xml:space="preserve">   Portable-X-Ray    </w:t>
      </w:r>
      <w:r>
        <w:t xml:space="preserve">   RIS-Specialist    </w:t>
      </w:r>
      <w:r>
        <w:t xml:space="preserve">   Nuclear-Medicine    </w:t>
      </w:r>
      <w:r>
        <w:t xml:space="preserve">   PET-Scan    </w:t>
      </w:r>
      <w:r>
        <w:t xml:space="preserve">   Mammography    </w:t>
      </w:r>
      <w:r>
        <w:t xml:space="preserve">   Interventional-Radiology    </w:t>
      </w:r>
      <w:r>
        <w:t xml:space="preserve">   Radiation-Therapy    </w:t>
      </w:r>
      <w:r>
        <w:t xml:space="preserve">   Imaging-Management    </w:t>
      </w:r>
      <w:r>
        <w:t xml:space="preserve">   Imaging-Technologists    </w:t>
      </w:r>
      <w:r>
        <w:t xml:space="preserve">   PET-Scan    </w:t>
      </w:r>
      <w:r>
        <w:t xml:space="preserve">   Cardiovascular-Imaging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Hyphenated-Modalities                (Difficulty-Hard)            </dc:title>
  <dcterms:created xsi:type="dcterms:W3CDTF">2021-11-17T03:29:41Z</dcterms:created>
  <dcterms:modified xsi:type="dcterms:W3CDTF">2021-11-17T03:29:41Z</dcterms:modified>
</cp:coreProperties>
</file>