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Hyphenated Prefix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joint author.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Assess again or differently.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Educate or train  in order to change their beliefs or behaviour.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fresh vitality, enthusiasm, or impetus to.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on a graph.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jointly to the same 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 (someone) to a further term of office.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back in to a building.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Explore again further.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 (something) jointly.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Hyphenated Prefix Words</dc:title>
  <dcterms:created xsi:type="dcterms:W3CDTF">2021-10-11T09:27:09Z</dcterms:created>
  <dcterms:modified xsi:type="dcterms:W3CDTF">2021-10-11T09:27:09Z</dcterms:modified>
</cp:coreProperties>
</file>