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Hyphens to join a prefix to a root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re-use    </w:t>
      </w:r>
      <w:r>
        <w:t xml:space="preserve">   re-do    </w:t>
      </w:r>
      <w:r>
        <w:t xml:space="preserve">   de-frost    </w:t>
      </w:r>
      <w:r>
        <w:t xml:space="preserve">   de-activate    </w:t>
      </w:r>
      <w:r>
        <w:t xml:space="preserve">   co-starring    </w:t>
      </w:r>
      <w:r>
        <w:t xml:space="preserve">   co-worker    </w:t>
      </w:r>
      <w:r>
        <w:t xml:space="preserve">   de-code    </w:t>
      </w:r>
      <w:r>
        <w:t xml:space="preserve">   co-ordinate    </w:t>
      </w:r>
      <w:r>
        <w:t xml:space="preserve">   pre-record    </w:t>
      </w:r>
      <w:r>
        <w:t xml:space="preserve">   re-print    </w:t>
      </w:r>
      <w:r>
        <w:t xml:space="preserve">   ex-husband    </w:t>
      </w:r>
      <w:r>
        <w:t xml:space="preserve">   co-operate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Hyphens to join a prefix to a root word </dc:title>
  <dcterms:created xsi:type="dcterms:W3CDTF">2021-10-11T09:27:38Z</dcterms:created>
  <dcterms:modified xsi:type="dcterms:W3CDTF">2021-10-11T09:27:38Z</dcterms:modified>
</cp:coreProperties>
</file>