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Hypixel Bedwars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kills    </w:t>
      </w:r>
      <w:r>
        <w:t xml:space="preserve">   game-over    </w:t>
      </w:r>
      <w:r>
        <w:t xml:space="preserve">   victory    </w:t>
      </w:r>
      <w:r>
        <w:t xml:space="preserve">   yellow    </w:t>
      </w:r>
      <w:r>
        <w:t xml:space="preserve">   blue    </w:t>
      </w:r>
      <w:r>
        <w:t xml:space="preserve">   green    </w:t>
      </w:r>
      <w:r>
        <w:t xml:space="preserve">   red    </w:t>
      </w:r>
      <w:r>
        <w:t xml:space="preserve">   broken    </w:t>
      </w:r>
      <w:r>
        <w:t xml:space="preserve">   pvp    </w:t>
      </w:r>
      <w:r>
        <w:t xml:space="preserve">   bedwars    </w:t>
      </w:r>
      <w:r>
        <w:t xml:space="preserve">   littleguy    </w:t>
      </w:r>
      <w:r>
        <w:t xml:space="preserve">   raptor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Hypixel Bedwars</dc:title>
  <dcterms:created xsi:type="dcterms:W3CDTF">2021-10-11T09:27:33Z</dcterms:created>
  <dcterms:modified xsi:type="dcterms:W3CDTF">2021-10-11T09:27:33Z</dcterms:modified>
</cp:coreProperties>
</file>