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Hypno-Crisps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ability    </w:t>
      </w:r>
      <w:r>
        <w:t xml:space="preserve">   adventure    </w:t>
      </w:r>
      <w:r>
        <w:t xml:space="preserve">   bad    </w:t>
      </w:r>
      <w:r>
        <w:t xml:space="preserve">   city    </w:t>
      </w:r>
      <w:r>
        <w:t xml:space="preserve">   curse    </w:t>
      </w:r>
      <w:r>
        <w:t xml:space="preserve">   danger    </w:t>
      </w:r>
      <w:r>
        <w:t xml:space="preserve">   dr mako    </w:t>
      </w:r>
      <w:r>
        <w:t xml:space="preserve">   eyes    </w:t>
      </w:r>
      <w:r>
        <w:t xml:space="preserve">   fantastic    </w:t>
      </w:r>
      <w:r>
        <w:t xml:space="preserve">   fast    </w:t>
      </w:r>
      <w:r>
        <w:t xml:space="preserve">   foes    </w:t>
      </w:r>
      <w:r>
        <w:t xml:space="preserve">   friends    </w:t>
      </w:r>
      <w:r>
        <w:t xml:space="preserve">   fun    </w:t>
      </w:r>
      <w:r>
        <w:t xml:space="preserve">   gift    </w:t>
      </w:r>
      <w:r>
        <w:t xml:space="preserve">   good    </w:t>
      </w:r>
      <w:r>
        <w:t xml:space="preserve">   hypnotists    </w:t>
      </w:r>
      <w:r>
        <w:t xml:space="preserve">   jax    </w:t>
      </w:r>
      <w:r>
        <w:t xml:space="preserve">   look    </w:t>
      </w:r>
      <w:r>
        <w:t xml:space="preserve">   power    </w:t>
      </w:r>
      <w:r>
        <w:t xml:space="preserve">   strange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Hypno-Crisps</dc:title>
  <dcterms:created xsi:type="dcterms:W3CDTF">2021-10-11T09:26:00Z</dcterms:created>
  <dcterms:modified xsi:type="dcterms:W3CDTF">2021-10-11T09:26:00Z</dcterms:modified>
</cp:coreProperties>
</file>