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BENEFICIAL    </w:t>
      </w:r>
      <w:r>
        <w:t xml:space="preserve">   CONSCIOUS    </w:t>
      </w:r>
      <w:r>
        <w:t xml:space="preserve">   EMPOWER    </w:t>
      </w:r>
      <w:r>
        <w:t xml:space="preserve">   ENHANCE BEHAVIOR    </w:t>
      </w:r>
      <w:r>
        <w:t xml:space="preserve">   FROM WITHIN    </w:t>
      </w:r>
      <w:r>
        <w:t xml:space="preserve">   HELPFUL    </w:t>
      </w:r>
      <w:r>
        <w:t xml:space="preserve">   HOLISTIC    </w:t>
      </w:r>
      <w:r>
        <w:t xml:space="preserve">   MIND    </w:t>
      </w:r>
      <w:r>
        <w:t xml:space="preserve">   NATURAL    </w:t>
      </w:r>
      <w:r>
        <w:t xml:space="preserve">   NORMAL    </w:t>
      </w:r>
      <w:r>
        <w:t xml:space="preserve">   RELAXING    </w:t>
      </w:r>
      <w:r>
        <w:t xml:space="preserve">   STRESS REDUCING    </w:t>
      </w:r>
      <w:r>
        <w:t xml:space="preserve">   SUBCONSCIOUS    </w:t>
      </w:r>
      <w:r>
        <w:t xml:space="preserve">   SUGGESTIONS    </w:t>
      </w:r>
      <w:r>
        <w:t xml:space="preserve">   THINKING    </w:t>
      </w:r>
      <w:r>
        <w:t xml:space="preserve">   THOUGHTS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Hypnosis</dc:title>
  <dcterms:created xsi:type="dcterms:W3CDTF">2021-10-11T09:26:51Z</dcterms:created>
  <dcterms:modified xsi:type="dcterms:W3CDTF">2021-10-11T09:26:51Z</dcterms:modified>
</cp:coreProperties>
</file>