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abnormal low level of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temperature below the normal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blood pressure below what is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caused by a thyroid gland that is slower and less productive than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likely to cause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that is under investigation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practice being someone your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</dc:title>
  <dcterms:created xsi:type="dcterms:W3CDTF">2021-10-11T09:26:13Z</dcterms:created>
  <dcterms:modified xsi:type="dcterms:W3CDTF">2021-10-11T09:26:13Z</dcterms:modified>
</cp:coreProperties>
</file>