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Hypo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fruitjuice    </w:t>
      </w:r>
      <w:r>
        <w:t xml:space="preserve">   jellybabies    </w:t>
      </w:r>
      <w:r>
        <w:t xml:space="preserve">   pale    </w:t>
      </w:r>
      <w:r>
        <w:t xml:space="preserve">   hungry    </w:t>
      </w:r>
      <w:r>
        <w:t xml:space="preserve">   tired    </w:t>
      </w:r>
      <w:r>
        <w:t xml:space="preserve">   shaking    </w:t>
      </w:r>
      <w:r>
        <w:t xml:space="preserve">   headache    </w:t>
      </w:r>
      <w:r>
        <w:t xml:space="preserve">   glucojuice    </w:t>
      </w:r>
      <w:r>
        <w:t xml:space="preserve">   dextrose    </w:t>
      </w:r>
      <w:r>
        <w:t xml:space="preserve">   glucagen    </w:t>
      </w:r>
      <w:r>
        <w:t xml:space="preserve">   weather    </w:t>
      </w:r>
      <w:r>
        <w:t xml:space="preserve">   insulin    </w:t>
      </w:r>
      <w:r>
        <w:t xml:space="preserve">   exercise    </w:t>
      </w:r>
      <w:r>
        <w:t xml:space="preserve">   carbohydrate    </w:t>
      </w:r>
      <w:r>
        <w:t xml:space="preserve">   lucozade    </w:t>
      </w:r>
      <w:r>
        <w:t xml:space="preserve">   haribo    </w:t>
      </w:r>
      <w:r>
        <w:t xml:space="preserve">   trembling    </w:t>
      </w:r>
      <w:r>
        <w:t xml:space="preserve">   hypoglycaemia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 Awareness</dc:title>
  <dcterms:created xsi:type="dcterms:W3CDTF">2021-10-11T09:26:48Z</dcterms:created>
  <dcterms:modified xsi:type="dcterms:W3CDTF">2021-10-11T09:26:48Z</dcterms:modified>
</cp:coreProperties>
</file>