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allergist say you should only buy food with this written on it;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needles can pass germs from one person to another if they are reused.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doctor told her that she had __________- since her thyroid was under active.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being a __________ when you say one thing and do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peanut is this type of plant since it grows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with _________, or low blood sugar, need to snack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take medicine for _______ when they have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the thermometer is used the tongue; it is called a ________ thermometer.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swimmer suffered from ________ hypotermia because the water was so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part of the scientific method is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prefix hypo-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Hypo- Vocabulary</dc:title>
  <dcterms:created xsi:type="dcterms:W3CDTF">2021-10-11T09:26:22Z</dcterms:created>
  <dcterms:modified xsi:type="dcterms:W3CDTF">2021-10-11T09:26:22Z</dcterms:modified>
</cp:coreProperties>
</file>