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 and hyper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something straight forward as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forcefully extend a limb or joint beyond its normal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deficiency in the amount of oxygen reaching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reduced body temperature that happens when a body dissipates more heat than it absorbs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suffering from abnormally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excessive joint movement in which the angle formed by the bones of a particular joint is opened.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subject to or easily affected by emotion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or excessively active:  a hyperactive thyroid 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follow a hypertext link to an electronic document or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excessive acid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 and hyper cross word </dc:title>
  <dcterms:created xsi:type="dcterms:W3CDTF">2021-10-11T09:26:30Z</dcterms:created>
  <dcterms:modified xsi:type="dcterms:W3CDTF">2021-10-11T09:26:30Z</dcterms:modified>
</cp:coreProperties>
</file>