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Hypoglycemia Standing Order Protocol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hormone is produced in the pancreas that lowers blood sugar?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glucose is 50-70, how much of the 30 gram tube of insta glucose gel is given?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amount of glucose circulating in the blood.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role of insulin is to break down___.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Hypoglycemia is a ___ level of glucose in the blood.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individuals who cannot tolerate oral (glucose tablets or gel) administer __ 1mg 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low blood sugar level?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of choice for hypoglycemia.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Hypoglycemia is defined as a blood glucose level of less than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glucose is less than___ give one 30 gram tube of insta glucose gel and notify physician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Hypoglycemia Standing Order Protocol</dc:title>
  <dcterms:created xsi:type="dcterms:W3CDTF">2021-10-11T09:27:39Z</dcterms:created>
  <dcterms:modified xsi:type="dcterms:W3CDTF">2021-10-11T09:27:39Z</dcterms:modified>
</cp:coreProperties>
</file>