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Hypokalemia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Procedure to check heart rhythm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Can cause a loss of K+ from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medication can help shift K+ into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Symptom of low K+ levels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Supplement used to treat low K+ levels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Symptom of low K+ level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Condition inhibiting daily intake of K+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Symptom of low K+ levels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Continuous monitoring of cardiac activity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Food high in potassium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food contains 925mg of K+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Medication that can lead to low K+ levels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Hypokalemia</dc:title>
  <dcterms:created xsi:type="dcterms:W3CDTF">2021-10-11T09:26:24Z</dcterms:created>
  <dcterms:modified xsi:type="dcterms:W3CDTF">2021-10-11T09:26:24Z</dcterms:modified>
</cp:coreProperties>
</file>