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Hypopharynx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chemotherapy drug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TD 5/5 - 70Gy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#1 Late symptom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used for hypopharynx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TD 5/5 - 45Gy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TD 5/5 - 45Gy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hoping for an A on this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Syndrome known to be a risk factor to cancers of the hypopharynx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symptom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laryngeal part of the pharynx extending from the hyoid bone to the lower margin of the cricoid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 Treatment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pharynx, connecting with the nasal cavity above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Superior border of the hypopharynx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pharynx that lies between the soft palate and the hyoid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Risk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TD 5/5 - 47 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Hypopharynx Crossword</dc:title>
  <dcterms:created xsi:type="dcterms:W3CDTF">2021-10-11T09:26:26Z</dcterms:created>
  <dcterms:modified xsi:type="dcterms:W3CDTF">2021-10-11T09:26:26Z</dcterms:modified>
</cp:coreProperties>
</file>