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Hypothermia in the PACU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drug has been found to decrease shivering?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Hypothermia increases the incidence of ______________ infection.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Monitor the patients temperature every _____________ minutes when using a Bair Hugger.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core temperature less than 96.9 degree F.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sex is at  higher risk for developing hypothermia?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and document all pertinent information regarding the patients temperature when giving report.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core temperature range of 96.8 degree F-100.4degree 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artey is a core temperature measurement site?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Severe cases of hypothermia causes _______________ muscles.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Temperature between 90-95 degree F shivering 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Hypothermia in the PACU</dc:title>
  <dcterms:created xsi:type="dcterms:W3CDTF">2021-10-11T09:26:28Z</dcterms:created>
  <dcterms:modified xsi:type="dcterms:W3CDTF">2021-10-11T09:26:28Z</dcterms:modified>
</cp:coreProperties>
</file>