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Hypothesis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this kind of hypothesis test when the alternative hypothesis contains a greater-than inequality.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error occurs if the null hypothesis is not rejected when it is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the degrees of freedom, we take one away from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null hypothesis is true, a ___________ of a hypothesis test is the probability of obtaining a sample statistic with a value as extreme of more extreme than the one determined from the sample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error occurs if the null hypothesis is rejected when it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___________________ is a statement that contains strict inequality.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level of significance is less than the P-value, we _____________ the null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use this kind of hypothesis test when the alternative hypothesis contains a less-than inequality.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level of significance is greater than the P-value, we _____________ the null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__________________ is a statistical hypothesis that contains a statement of equality.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value separates the rejection region from the non-rejection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hypothesis test, the _____________________ is your maximum allowable probability of making a type I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________________ of the sampling distribution is the range of values for which the null hypothesis is not probable.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that uses sample statistics to test a claim about the value of a population parameter.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z-test for a _______________ proportion is a statistical test for a population proportion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test statistics for a sample proportion is known as p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use this kind of hypothesis test when the alternative hypothesis contains a not-equal-to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z-test for a ___________ is a statistical test for a population mean.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Hypothesis Testing</dc:title>
  <dcterms:created xsi:type="dcterms:W3CDTF">2021-10-11T09:26:39Z</dcterms:created>
  <dcterms:modified xsi:type="dcterms:W3CDTF">2021-10-11T09:26:39Z</dcterms:modified>
</cp:coreProperties>
</file>