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Hypothesis testing</w:t>
      </w:r>
    </w:p>
    <w:p>
      <w:pPr>
        <w:pStyle w:val="Questions"/>
      </w:pPr>
      <w:r>
        <w:t xml:space="preserve">1. APOUTNOPLI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VTEAAINLRTE HPOETYSSHI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OMBAIILN UIRBTIONTDIS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IACTRCLI GIREON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SINNCIEAFICG VEELL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CFNFITNIEISU VCENIDEE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NEO DLAEIT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YRPBAIBOTL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ECAAPECCTN IGNOER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IAICTSTST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Hypothesis testing</dc:title>
  <dcterms:created xsi:type="dcterms:W3CDTF">2021-10-11T09:27:00Z</dcterms:created>
  <dcterms:modified xsi:type="dcterms:W3CDTF">2021-10-11T09:27:00Z</dcterms:modified>
</cp:coreProperties>
</file>