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Hypothyroidism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symptom due to hypothyroidism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 on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 on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Hypothyroidism leads to reaction of what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metabolic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anaemia caused?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Effect of hypothyroidism in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 form of hypothyroidism?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Foetal effect of hypothyroidism?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effect on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syndrome can be caused due to hypothyroidism in hands and wrists?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 on insulin?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 of hign ldl on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effect on cutaneous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 of thyroid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complication during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 on ovulation?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 on git?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 on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cholesterol due to hypothyroidism leads to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levels of what in blood regarding kidney?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Hypothyroidism</dc:title>
  <dcterms:created xsi:type="dcterms:W3CDTF">2021-10-11T09:26:56Z</dcterms:created>
  <dcterms:modified xsi:type="dcterms:W3CDTF">2021-10-11T09:26:56Z</dcterms:modified>
</cp:coreProperties>
</file>