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Hypothyroidism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Dry Skin    </w:t>
      </w:r>
      <w:r>
        <w:t xml:space="preserve">   Puffy Face    </w:t>
      </w:r>
      <w:r>
        <w:t xml:space="preserve">   Muscle weakness    </w:t>
      </w:r>
      <w:r>
        <w:t xml:space="preserve">   Swelling    </w:t>
      </w:r>
      <w:r>
        <w:t xml:space="preserve">   Slowed heart rate    </w:t>
      </w:r>
      <w:r>
        <w:t xml:space="preserve">   Hoarseness    </w:t>
      </w:r>
      <w:r>
        <w:t xml:space="preserve">   Stiffness    </w:t>
      </w:r>
      <w:r>
        <w:t xml:space="preserve">   Pain    </w:t>
      </w:r>
      <w:r>
        <w:t xml:space="preserve">   Impaired memory    </w:t>
      </w:r>
      <w:r>
        <w:t xml:space="preserve">   Thinning Hair    </w:t>
      </w:r>
      <w:r>
        <w:t xml:space="preserve">   Depression    </w:t>
      </w:r>
      <w:r>
        <w:t xml:space="preserve">   Constipation    </w:t>
      </w:r>
      <w:r>
        <w:t xml:space="preserve">   Fatigue    </w:t>
      </w:r>
      <w:r>
        <w:t xml:space="preserve">   Weight Gain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Hypothyroidism</dc:title>
  <dcterms:created xsi:type="dcterms:W3CDTF">2021-10-11T09:26:04Z</dcterms:created>
  <dcterms:modified xsi:type="dcterms:W3CDTF">2021-10-11T09:26:04Z</dcterms:modified>
</cp:coreProperties>
</file>