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Hypovolemic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weak and/or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with 2 liters of ________ crystalloid solution infused rapidly as an attempt to quickly restore tissue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machine that takes pictures of your insides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shallow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one cause for hypovolemic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hypovolemic shock blood pressure tends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amount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substance that is taken to determine different diagnosis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revolves around controlling loss of fluid and blood, replacing what’s been lost, and stabilizing damage that both caused and resulted from the hypovolemic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that causes an imbalance of fluids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ultrasound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 administering fluids to restore intravascular volume, _______ the patient properly assists fluid redistribution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should not be used because they can worsen tissue perfusion. These are a powerful class of drugs that induce vasoconstriction and thereby elevate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diagnostic procedure that runs a plastic tube up your arm or leg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accumulation of fluid within the (peritoneal)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camera that visualizes the esophagus and other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Hypovolemic Shock</dc:title>
  <dcterms:created xsi:type="dcterms:W3CDTF">2021-10-11T09:27:09Z</dcterms:created>
  <dcterms:modified xsi:type="dcterms:W3CDTF">2021-10-11T09:27:09Z</dcterms:modified>
</cp:coreProperties>
</file>