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Hypovolemic shock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anaerobic    </w:t>
      </w:r>
      <w:r>
        <w:t xml:space="preserve">   bloodloss    </w:t>
      </w:r>
      <w:r>
        <w:t xml:space="preserve">   cardiogenic    </w:t>
      </w:r>
      <w:r>
        <w:t xml:space="preserve">   creatinine    </w:t>
      </w:r>
      <w:r>
        <w:t xml:space="preserve">   crystalloid    </w:t>
      </w:r>
      <w:r>
        <w:t xml:space="preserve">   hemoglobin    </w:t>
      </w:r>
      <w:r>
        <w:t xml:space="preserve">   hypotension    </w:t>
      </w:r>
      <w:r>
        <w:t xml:space="preserve">   hypovolemia    </w:t>
      </w:r>
      <w:r>
        <w:t xml:space="preserve">   normalsaline    </w:t>
      </w:r>
      <w:r>
        <w:t xml:space="preserve">   obstructive    </w:t>
      </w:r>
      <w:r>
        <w:t xml:space="preserve">   refractory    </w:t>
      </w:r>
      <w:r>
        <w:t xml:space="preserve">   rush    </w:t>
      </w:r>
      <w:r>
        <w:t xml:space="preserve">   shock    </w:t>
      </w:r>
      <w:r>
        <w:t xml:space="preserve">   sympathomimetic    </w:t>
      </w:r>
      <w:r>
        <w:t xml:space="preserve">   vasopressin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Hypovolemic shock</dc:title>
  <dcterms:created xsi:type="dcterms:W3CDTF">2021-10-11T09:27:14Z</dcterms:created>
  <dcterms:modified xsi:type="dcterms:W3CDTF">2021-10-11T09:27:14Z</dcterms:modified>
</cp:coreProperties>
</file>