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Hyrule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saccharin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there was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"not crows" or Spideyvillain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Medley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avatar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volcano discharge +e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goodbye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A.I.M.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court clown re critrole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drink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Robin Williams film re Hamlet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Vizard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Brief/fuel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Body+ artist or sis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Paladin's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'strange'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Godzilla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swicky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cellshaded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dinner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Season, or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Louie ? 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Hyrule crossword</dc:title>
  <dcterms:created xsi:type="dcterms:W3CDTF">2021-10-11T09:27:07Z</dcterms:created>
  <dcterms:modified xsi:type="dcterms:W3CDTF">2021-10-11T09:27:07Z</dcterms:modified>
</cp:coreProperties>
</file>