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Hysterectomies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Menstrual lining forms inside the muscle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complication involving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TAH-BSO with partial vaginectomy and removal of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Uterus protrudes outside of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Ways the surgery can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ovaries and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abdominal hysterectomy and bilateral salphingo-oophorectomy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Removal of uterus and cervic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Menstrual tissue forms outside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we finishing with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Placenta grows too deeply into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reason for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Laparoscopic-assisted vaginal hysterectomy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Replacement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Menstrual lining grows too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uterus without the cervix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Hysterectomies</dc:title>
  <dcterms:created xsi:type="dcterms:W3CDTF">2021-10-11T09:27:28Z</dcterms:created>
  <dcterms:modified xsi:type="dcterms:W3CDTF">2021-10-11T09:27:28Z</dcterms:modified>
</cp:coreProperties>
</file>