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Hyundai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Kona    </w:t>
      </w:r>
      <w:r>
        <w:t xml:space="preserve">   Tuscon    </w:t>
      </w:r>
      <w:r>
        <w:t xml:space="preserve">   Santa Fe    </w:t>
      </w:r>
      <w:r>
        <w:t xml:space="preserve">   Palisade    </w:t>
      </w:r>
      <w:r>
        <w:t xml:space="preserve">   Excel    </w:t>
      </w:r>
      <w:r>
        <w:t xml:space="preserve">   Genesis    </w:t>
      </w:r>
      <w:r>
        <w:t xml:space="preserve">   Scoupe    </w:t>
      </w:r>
      <w:r>
        <w:t xml:space="preserve">   Dynasty    </w:t>
      </w:r>
      <w:r>
        <w:t xml:space="preserve">   Equus    </w:t>
      </w:r>
      <w:r>
        <w:t xml:space="preserve">   Lavita    </w:t>
      </w:r>
      <w:r>
        <w:t xml:space="preserve">   Stellar    </w:t>
      </w:r>
      <w:r>
        <w:t xml:space="preserve">   Veloster    </w:t>
      </w:r>
      <w:r>
        <w:t xml:space="preserve">   Grandeur    </w:t>
      </w:r>
      <w:r>
        <w:t xml:space="preserve">   Mistra    </w:t>
      </w:r>
      <w:r>
        <w:t xml:space="preserve">   Ioniq    </w:t>
      </w:r>
      <w:r>
        <w:t xml:space="preserve">   Aslan    </w:t>
      </w:r>
      <w:r>
        <w:t xml:space="preserve">   Eon    </w:t>
      </w:r>
      <w:r>
        <w:t xml:space="preserve">   Elantra    </w:t>
      </w:r>
      <w:r>
        <w:t xml:space="preserve">   Tiburon    </w:t>
      </w:r>
      <w:r>
        <w:t xml:space="preserve">   Sonata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Hyundai</dc:title>
  <dcterms:created xsi:type="dcterms:W3CDTF">2021-10-11T09:26:53Z</dcterms:created>
  <dcterms:modified xsi:type="dcterms:W3CDTF">2021-10-11T09:26:53Z</dcterms:modified>
</cp:coreProperties>
</file>