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I2D2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Nutrition    </w:t>
      </w:r>
      <w:r>
        <w:t xml:space="preserve">   vitamins    </w:t>
      </w:r>
      <w:r>
        <w:t xml:space="preserve">   calcium    </w:t>
      </w:r>
      <w:r>
        <w:t xml:space="preserve">   bones    </w:t>
      </w:r>
      <w:r>
        <w:t xml:space="preserve">   strong    </w:t>
      </w:r>
      <w:r>
        <w:t xml:space="preserve">   brain    </w:t>
      </w:r>
      <w:r>
        <w:t xml:space="preserve">   muscles    </w:t>
      </w:r>
      <w:r>
        <w:t xml:space="preserve">   sports    </w:t>
      </w:r>
      <w:r>
        <w:t xml:space="preserve">   sit-ups    </w:t>
      </w:r>
      <w:r>
        <w:t xml:space="preserve">   Jumping jacks    </w:t>
      </w:r>
      <w:r>
        <w:t xml:space="preserve">   push-up    </w:t>
      </w:r>
      <w:r>
        <w:t xml:space="preserve">   Dance    </w:t>
      </w:r>
      <w:r>
        <w:t xml:space="preserve">   Jump    </w:t>
      </w:r>
      <w:r>
        <w:t xml:space="preserve">   Run    </w:t>
      </w:r>
      <w:r>
        <w:t xml:space="preserve">   Flexibility    </w:t>
      </w:r>
      <w:r>
        <w:t xml:space="preserve">   physical activity    </w:t>
      </w:r>
      <w:r>
        <w:t xml:space="preserve">   Grains    </w:t>
      </w:r>
      <w:r>
        <w:t xml:space="preserve">   Fruits    </w:t>
      </w:r>
      <w:r>
        <w:t xml:space="preserve">   Dairy    </w:t>
      </w:r>
      <w:r>
        <w:t xml:space="preserve">   Protein    </w:t>
      </w:r>
      <w:r>
        <w:t xml:space="preserve">   Vegetables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I2D2</dc:title>
  <dcterms:created xsi:type="dcterms:W3CDTF">2021-10-11T09:29:21Z</dcterms:created>
  <dcterms:modified xsi:type="dcterms:W3CDTF">2021-10-11T09:29:21Z</dcterms:modified>
</cp:coreProperties>
</file>