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IAFNR FFA CREED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 a motion used to refer some other motion to a committee or person for finding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Plow represents work, labor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Minutes the official written record of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a proposal for a group action that is presented in a meeting to be acted on by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Tact skill of encouraging others in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 to think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Gavel a small wooden hammer-like tool that is used by the presiding officer to direct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Owl represents knowledge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Extemporaneousspeaking a form of public speaking wherein some preparation is made, but the speech is not written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Adjourn a motion used to close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Cooperativeextensionsystem an educational agency of the U.S. Department of Agriculture and an arm of land-grant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Eagle represents national scope of the FFA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Parliamentaryprocedure a system of guidelines or rules for making group decisions in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Integrity capable of personally upholding a high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Knowledgeable familiarity, awareness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Lobbyist represent a particular group and is paid to negotiate, persuade and be persistent in promoting legislation that is favorable to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Citizenship functioning and interacting in a society in a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Loyalty reliable support for an individual, group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Enthusiasm energy to do a job and inspiration 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Courage willingness to proceed under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Risingsun symbol of progressive nature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Selflessness placing the desires and welfare of others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Amend  a type of motion used to add to, subtract from or strike out words in a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Leadership the capacity or ability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IAFNR FFA CREED CROSSWORD</dc:title>
  <dcterms:created xsi:type="dcterms:W3CDTF">2021-10-11T09:30:27Z</dcterms:created>
  <dcterms:modified xsi:type="dcterms:W3CDTF">2021-10-11T09:30:27Z</dcterms:modified>
</cp:coreProperties>
</file>