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IAFNR FFA CREED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guidelines or rules for making group decisions in business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educational agency of the U.S. Department of Agriculture and an arm of land-grant state universities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reliable support for an individual, group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knowledge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familiarity, awareness and understandings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official written record of a business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symbol of progressive nature of agriscience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motion used to refer some other motion to a committee or person for finding more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skill of encouraging others in positive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capacity or ability to lead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represents work, labor and effort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 a particular group and is paid to negotiate, persuade and be persistent in promoting legislation that is favorable to that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personally upholding a high moral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public speaking wherein some preparation is made, but the speech is not written or memorized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proposal for a group action that is presented in a meeting to be acted on by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think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wooden hammer-like tool that is used by the presiding officer to direct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placing the desires and welfare of others over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to do a job and inspiration to encourage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motion used to close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motion used to add to, subtract from or strike out words in a main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represents national scope of the FFA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functioning and interacting in a society in a positive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willingness to proceed under difficult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IAFNR FFA CREED WORDSEARCH</dc:title>
  <dcterms:created xsi:type="dcterms:W3CDTF">2021-10-11T09:30:29Z</dcterms:created>
  <dcterms:modified xsi:type="dcterms:W3CDTF">2021-10-11T09:30:29Z</dcterms:modified>
</cp:coreProperties>
</file>