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IAM THE 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PSYCHIATRIST    </w:t>
      </w:r>
      <w:r>
        <w:t xml:space="preserve">   DOCTOR BRINT    </w:t>
      </w:r>
      <w:r>
        <w:t xml:space="preserve">   RUTTERBURG    </w:t>
      </w:r>
      <w:r>
        <w:t xml:space="preserve">   MONUMENT    </w:t>
      </w:r>
      <w:r>
        <w:t xml:space="preserve">   MASSACHUSETTS    </w:t>
      </w:r>
      <w:r>
        <w:t xml:space="preserve">   IMPRESSION    </w:t>
      </w:r>
      <w:r>
        <w:t xml:space="preserve">   MISERABLE    </w:t>
      </w:r>
      <w:r>
        <w:t xml:space="preserve">   MISUNDERSTOOD    </w:t>
      </w:r>
      <w:r>
        <w:t xml:space="preserve">   NONCHALANT    </w:t>
      </w:r>
      <w:r>
        <w:t xml:space="preserve">   COUNTENANCE    </w:t>
      </w:r>
      <w:r>
        <w:t xml:space="preserve">   ANXIETY    </w:t>
      </w:r>
      <w:r>
        <w:t xml:space="preserve">   ORDINARILY    </w:t>
      </w:r>
      <w:r>
        <w:t xml:space="preserve">   DAZZLING    </w:t>
      </w:r>
      <w:r>
        <w:t xml:space="preserve">   CROUCHED    </w:t>
      </w:r>
      <w:r>
        <w:t xml:space="preserve">   THERAPIST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IAM THE CHEESE</dc:title>
  <dcterms:created xsi:type="dcterms:W3CDTF">2021-10-11T09:29:39Z</dcterms:created>
  <dcterms:modified xsi:type="dcterms:W3CDTF">2021-10-11T09:29:39Z</dcterms:modified>
</cp:coreProperties>
</file>