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IAS 7 Statement of cash flows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_______________ activities of an entity can be presented using either the direct method or the indirect method.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 (gain, loss) on the sale of an asset used in a company's business will be an addition to the cash provided by operating activities under the indirect method.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Cash proceeds from the issue of shares or other equity instruments will be included as part of the _________ activities in the statement of cash flows.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increase in Wages Payable will cause the cash provided by operating activities under the indirect method to ______________ (decrease, increase).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Depreciation expense is ________ to net income when determining the cash provided by operating activities (under the indirect method).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declaration and payment of _____________ to shareholders are reported as a financing activity.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Cash payments to acquire non-current assets will be included as part of the _____________ activities section in the statement of cash flows.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statement of cash flows provides information about the cash receipts and cash __________ occurring during a period of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Depreciation is a ______________ expense.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 the indirect method of preparing the statement of cash flows, the cash provided by operating activities begins with Profit/loss before ___________ and taxation.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IAS 7 Statement of cash flows</dc:title>
  <dcterms:created xsi:type="dcterms:W3CDTF">2021-10-11T09:31:03Z</dcterms:created>
  <dcterms:modified xsi:type="dcterms:W3CDTF">2021-10-11T09:31:03Z</dcterms:modified>
</cp:coreProperties>
</file>