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IATA 212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code SFO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moves the plane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letters code 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phonetic "W"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of air opposing 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airline's trade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accessible to everyone come to 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public waiting to meet their friends,relative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 to report 2 hours before flights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storage and preparation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authority monitors the amount of goods and cash brought 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of time between each flight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to direct booking for members of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passengers arriving on international flight need to to complete formalities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plane nose moves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nose turn 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"stewardess" flying boeing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IATA 212</dc:title>
  <dcterms:created xsi:type="dcterms:W3CDTF">2021-10-11T09:30:35Z</dcterms:created>
  <dcterms:modified xsi:type="dcterms:W3CDTF">2021-10-11T09:30:35Z</dcterms:modified>
</cp:coreProperties>
</file>