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 unit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 tiempo ayer, con no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despues o mas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un momento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tener una cantidad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despues de mucho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paso 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estar 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similaridades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decir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mismo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el comenzo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vasin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tiempo despues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suceder en otro momento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 otra cosa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 unit espanol</dc:title>
  <dcterms:created xsi:type="dcterms:W3CDTF">2021-10-11T09:30:02Z</dcterms:created>
  <dcterms:modified xsi:type="dcterms:W3CDTF">2021-10-11T09:30:02Z</dcterms:modified>
</cp:coreProperties>
</file>