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I-B-A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categorizing online content though tags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Web 2.0 implementation by which Web data is contextualized with the addition of machine-readable metadata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status indicator that conveys a person's willingness and ability to engage in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call center that allows consumers to contact agents via avenues other than by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web page that integrates content and scripts from multiple web sites to create new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integration of telephony and data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 format that adds human-readable metadata to existing code so that the data can be processed by other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group to exhibit a greater degree of intelligence by solving problems collaboratively compared to the intelligence of an individual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problem-solving model in which a task ordinarily performed by one person is outsourced to a large group or community in order to obtain and analyze large amounts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computer-based method of communication in which uses can type and view messages sent to one or more recipients, and view the responses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ability to use technology in non-stationary positions and in transit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centralized office used for the purpose of processing a large volume of requests by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programming methodology that uses a number of existing technologies together and enables Web applications to make incremental updates to the user interface without the need to reload the browser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audio or video digital-media files that are distributes through Web feeds to subscribed users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I-B-A</dc:title>
  <dcterms:created xsi:type="dcterms:W3CDTF">2021-10-11T09:29:23Z</dcterms:created>
  <dcterms:modified xsi:type="dcterms:W3CDTF">2021-10-11T09:29:23Z</dcterms:modified>
</cp:coreProperties>
</file>