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IBCA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 spacing between closing and writer's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Document that has recently been replaced by email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key used to indent first line of a paragraph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Composed of tabs, each containing groups of related commands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Computer automatically returns the text when it has reached the end of the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Tab on MW used to control line spacing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Font size for all documents to be typed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name for reference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15 underlines on a 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line typed in all caps in a memo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Spacing used for an unbound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Feature used to view your document before printing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Key used to remove text to the left of the insertion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a business letter that contains complete sentences and paragraphs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a document is arranged on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Indention used for references on an unbound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Amount of space from a document's text to the edge of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Longest line in each column  of 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Allows document to be given specific file name and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Spacing used for the body of memo and letter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IBCA CrossWord</dc:title>
  <dcterms:created xsi:type="dcterms:W3CDTF">2021-10-11T09:30:10Z</dcterms:created>
  <dcterms:modified xsi:type="dcterms:W3CDTF">2021-10-11T09:30:10Z</dcterms:modified>
</cp:coreProperties>
</file>