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IBCA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microsoft    </w:t>
      </w:r>
      <w:r>
        <w:t xml:space="preserve">   microtype    </w:t>
      </w:r>
      <w:r>
        <w:t xml:space="preserve">   prezi    </w:t>
      </w:r>
      <w:r>
        <w:t xml:space="preserve">   presentation    </w:t>
      </w:r>
      <w:r>
        <w:t xml:space="preserve">   print    </w:t>
      </w:r>
      <w:r>
        <w:t xml:space="preserve">   alt    </w:t>
      </w:r>
      <w:r>
        <w:t xml:space="preserve">   control    </w:t>
      </w:r>
      <w:r>
        <w:t xml:space="preserve">   underscore    </w:t>
      </w:r>
      <w:r>
        <w:t xml:space="preserve">   homerowkeys    </w:t>
      </w:r>
      <w:r>
        <w:t xml:space="preserve">   exclamationmark    </w:t>
      </w:r>
      <w:r>
        <w:t xml:space="preserve">   parentheses    </w:t>
      </w:r>
      <w:r>
        <w:t xml:space="preserve">   dash    </w:t>
      </w:r>
      <w:r>
        <w:t xml:space="preserve">   hash    </w:t>
      </w:r>
      <w:r>
        <w:t xml:space="preserve">   delete    </w:t>
      </w:r>
      <w:r>
        <w:t xml:space="preserve">   shift    </w:t>
      </w:r>
      <w:r>
        <w:t xml:space="preserve">   poster    </w:t>
      </w:r>
      <w:r>
        <w:t xml:space="preserve">   ampersat    </w:t>
      </w:r>
      <w:r>
        <w:t xml:space="preserve">   ampersand    </w:t>
      </w:r>
      <w:r>
        <w:t xml:space="preserve">   enter    </w:t>
      </w:r>
      <w:r>
        <w:t xml:space="preserve">   backspace    </w:t>
      </w:r>
      <w:r>
        <w:t xml:space="preserve">   tab    </w:t>
      </w:r>
      <w:r>
        <w:t xml:space="preserve">   capslock    </w:t>
      </w:r>
      <w:r>
        <w:t xml:space="preserve">   letter    </w:t>
      </w:r>
      <w:r>
        <w:t xml:space="preserve">   number    </w:t>
      </w:r>
      <w:r>
        <w:t xml:space="preserve">   word    </w:t>
      </w:r>
      <w:r>
        <w:t xml:space="preserve">   space    </w:t>
      </w:r>
      <w:r>
        <w:t xml:space="preserve">   keyboard    </w:t>
      </w:r>
      <w:r>
        <w:t xml:space="preserve">   fingers    </w:t>
      </w:r>
      <w:r>
        <w:t xml:space="preserve">   qwerty    </w:t>
      </w:r>
      <w:r>
        <w:t xml:space="preserve">   type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IBCA</dc:title>
  <dcterms:created xsi:type="dcterms:W3CDTF">2021-10-11T09:29:31Z</dcterms:created>
  <dcterms:modified xsi:type="dcterms:W3CDTF">2021-10-11T09:29:31Z</dcterms:modified>
</cp:coreProperties>
</file>