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IBD Crossward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with IBD will have periods where their symptoms get worse, known as their active phase or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Adjustments to lifestyle can help manage IBD; ___________ modification can make a positive impact on your condition as an adolescent.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Inadequate nutrition or the body’s inability to digest food or absorb nutrients can lead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Crohn's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common feeling for most adolescents to be feeling after being diagnosed with IBD?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 modification may be necessary to help manage IBD, along with food, ____________ may be necessary to make sure you are getting enough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“work by lowering the activity of your immune system and limit the inflammation in the digestive tract. They are used for short-term treatments of Crohn's disease and ulcerative colitis as they reduce inflammation quickly, sometimes within a few days to a few months” (IBD).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inflammation flares-up again in the intestinal section that was affected by inflammation in the past. This often happens if the medication is discontinued abruptly.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adolescent is in Erickson’s ______ vs. Role confusion developmental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Ulcerative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IBD Crossward </dc:title>
  <dcterms:created xsi:type="dcterms:W3CDTF">2021-10-11T09:29:59Z</dcterms:created>
  <dcterms:modified xsi:type="dcterms:W3CDTF">2021-10-11T09:29:59Z</dcterms:modified>
</cp:coreProperties>
</file>