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IBLY AND ABLY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ILLEGIBLY    </w:t>
      </w:r>
      <w:r>
        <w:t xml:space="preserve">   SENSIBLY    </w:t>
      </w:r>
      <w:r>
        <w:t xml:space="preserve">   UNDERSTANDABLY    </w:t>
      </w:r>
      <w:r>
        <w:t xml:space="preserve">   PROBABLY    </w:t>
      </w:r>
      <w:r>
        <w:t xml:space="preserve">   INCREDIBLY    </w:t>
      </w:r>
      <w:r>
        <w:t xml:space="preserve">   IMPOSSIBLY    </w:t>
      </w:r>
      <w:r>
        <w:t xml:space="preserve">   UNBELIEVABLY    </w:t>
      </w:r>
      <w:r>
        <w:t xml:space="preserve">   ARGUABLY    </w:t>
      </w:r>
      <w:r>
        <w:t xml:space="preserve">   COMFORTABLY    </w:t>
      </w:r>
      <w:r>
        <w:t xml:space="preserve">   HORRIBLY    </w:t>
      </w:r>
      <w:r>
        <w:t xml:space="preserve">   VISIBLY    </w:t>
      </w:r>
      <w:r>
        <w:t xml:space="preserve">   UNDENIABLY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IBLY AND ABLY WORDS</dc:title>
  <dcterms:created xsi:type="dcterms:W3CDTF">2021-10-11T09:31:02Z</dcterms:created>
  <dcterms:modified xsi:type="dcterms:W3CDTF">2021-10-11T09:31:02Z</dcterms:modified>
</cp:coreProperties>
</file>