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Restructuring    </w:t>
      </w:r>
      <w:r>
        <w:t xml:space="preserve">   Halfways    </w:t>
      </w:r>
      <w:r>
        <w:t xml:space="preserve">   Critical thinking    </w:t>
      </w:r>
      <w:r>
        <w:t xml:space="preserve">   Transformation    </w:t>
      </w:r>
      <w:r>
        <w:t xml:space="preserve">   Provocative    </w:t>
      </w:r>
      <w:r>
        <w:t xml:space="preserve">   Meaningful    </w:t>
      </w:r>
      <w:r>
        <w:t xml:space="preserve">   Background knowledge    </w:t>
      </w:r>
      <w:r>
        <w:t xml:space="preserve">   Growth mindset    </w:t>
      </w:r>
      <w:r>
        <w:t xml:space="preserve">   Active    </w:t>
      </w:r>
      <w:r>
        <w:t xml:space="preserve">   Proactive learning    </w:t>
      </w:r>
      <w:r>
        <w:t xml:space="preserve">   Inquire    </w:t>
      </w:r>
      <w:r>
        <w:t xml:space="preserve">   Discussion    </w:t>
      </w:r>
      <w:r>
        <w:t xml:space="preserve">   Question    </w:t>
      </w:r>
      <w:r>
        <w:t xml:space="preserve">   Consciousness    </w:t>
      </w:r>
      <w:r>
        <w:t xml:space="preserve">   Curiousity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</dc:title>
  <dcterms:created xsi:type="dcterms:W3CDTF">2021-10-11T09:30:48Z</dcterms:created>
  <dcterms:modified xsi:type="dcterms:W3CDTF">2021-10-11T09:30:48Z</dcterms:modified>
</cp:coreProperties>
</file>