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</w:t>
      </w:r>
    </w:p>
    <w:p>
      <w:pPr>
        <w:pStyle w:val="Questions"/>
      </w:pPr>
      <w:r>
        <w:t xml:space="preserve">1. CRN-GOIETNTLANNE CPOAAPRH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CTCSARIO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FIOTICRATAL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EETDLNDIRACEZ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ANEISTTEIGV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YLAEANZ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ERCLTEF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IRUTCSIYO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RLEAREN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ILOAEVABOTLRC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</dc:title>
  <dcterms:created xsi:type="dcterms:W3CDTF">2021-10-11T09:30:51Z</dcterms:created>
  <dcterms:modified xsi:type="dcterms:W3CDTF">2021-10-11T09:30:51Z</dcterms:modified>
</cp:coreProperties>
</file>