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IBL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Interactive    </w:t>
      </w:r>
      <w:r>
        <w:t xml:space="preserve">   Stimulate    </w:t>
      </w:r>
      <w:r>
        <w:t xml:space="preserve">   Thinking    </w:t>
      </w:r>
      <w:r>
        <w:t xml:space="preserve">   Proactive    </w:t>
      </w:r>
      <w:r>
        <w:t xml:space="preserve">   Resources    </w:t>
      </w:r>
      <w:r>
        <w:t xml:space="preserve">   Reflect    </w:t>
      </w:r>
      <w:r>
        <w:t xml:space="preserve">   Understanding    </w:t>
      </w:r>
      <w:r>
        <w:t xml:space="preserve">   Information    </w:t>
      </w:r>
      <w:r>
        <w:t xml:space="preserve">   Process    </w:t>
      </w:r>
      <w:r>
        <w:t xml:space="preserve">   Researcher    </w:t>
      </w:r>
      <w:r>
        <w:t xml:space="preserve">   Activities    </w:t>
      </w:r>
      <w:r>
        <w:t xml:space="preserve">   Knowledge    </w:t>
      </w:r>
      <w:r>
        <w:t xml:space="preserve">   Learning    </w:t>
      </w:r>
      <w:r>
        <w:t xml:space="preserve">   Develop    </w:t>
      </w:r>
      <w:r>
        <w:t xml:space="preserve">   Discussions    </w:t>
      </w:r>
      <w:r>
        <w:t xml:space="preserve">   Modeling    </w:t>
      </w:r>
      <w:r>
        <w:t xml:space="preserve">   Curiosity    </w:t>
      </w:r>
      <w:r>
        <w:t xml:space="preserve">   Questions    </w:t>
      </w:r>
      <w:r>
        <w:t xml:space="preserve">   Engages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IBL Word search</dc:title>
  <dcterms:created xsi:type="dcterms:W3CDTF">2021-10-11T09:30:52Z</dcterms:created>
  <dcterms:modified xsi:type="dcterms:W3CDTF">2021-10-11T09:30:52Z</dcterms:modified>
</cp:coreProperties>
</file>