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IBM Developer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Gartner predicts that by 2020, 85% of businesses will have their own __________ to help automate customer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Docker is an open platform for container-based _____________ on Linux.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Kubernetes groups containers that make up an application into ___________ units for easy management and discovery.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______contains an ordered set of transactions and is cryptographically linked to the one preceding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learning models for image classification have data called ________ images that a malicious user can use to trick the algorithms.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The______ component is a natural starting point for diving into Knative.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Structured data represents only 20% of the world’s data; the rest is unstructured 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flower had an early, historical role in machine learning.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key concepts of blockchain is the smart _________an electronic representation of the terms and conditions that facilitate transactions between multiple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word for coder.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private blockchain overlay which allows for data isolation and confidentiality.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was an early supervised learning algorithm for single-layer neural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Watson beat human competitors on this game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__________, as the name implies, suggest breaking down an application into smaller parts by deploying and running them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A in 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best practice not to run your services as _______ and avoid using privileged mode, just in case there’s a security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problem for offline use of apps is the sheer amount of ________ that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_________, Automation, and AI are the three A’s in the title of IBM’s A3 Center. benefit the performance of your mission through thought leadership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Developer Challenge</dc:title>
  <dcterms:created xsi:type="dcterms:W3CDTF">2021-10-11T09:30:37Z</dcterms:created>
  <dcterms:modified xsi:type="dcterms:W3CDTF">2021-10-11T09:30:37Z</dcterms:modified>
</cp:coreProperties>
</file>