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IBS/IBD/GERD/PUD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 fat in the stools due to malabsorption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generic of Uceris, used to help treat ulcerative colitis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in stool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ADR of anti-histamine’s, dizziness, spinning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Generic name of Tagamet that has many drug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IBS-C in women, OI-Constipation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Brand only, 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Side effect of GERD, ADR of Imodium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________ tenderness, indicates severe to fulminant UC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 to antacid, active ingredient in TUMS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there are drug interactions with antacid use, separate antacid by ____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Gives greatest symptom relief for GERD + highest healing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Malignant gastrinomas occur in 30-50% of patients with this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Not recommended for acid reflux, dosed QID, forms viscous adhesive on ulcer crater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Omeprazole and sodium bicarb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250/500 mg capsules that are effective in entire GI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Weakening of bone, extra intestinal manifestation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used for IBS-D and hits Mu receptors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Food that decreases LES pressure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dangerous complication of GI ulcers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antidiarrheal that is over the 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of loperamide may cause this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classic symptom of PUD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Protective factor for PUD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Medication that is an irritant to mucosa in GERD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Initial treatment for ulcerative colitis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Prokinetic agent, increases LES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Generic name for Sandostatin (inhibits gastric acid and releases gastrin)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independent risk factor for stress-related mucosal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Barrier to effective treatment of H. pylori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emergency use in IBS-C and CIC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Mucus secreting cells in intestinal lining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lifestyle modification for nocturnal symptoms of GERD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PPI’s are dosed 30-60 mins before which meal?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Drug used for prevention of NSAID ulcers, but contraindicated in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 weeks of PPI is the choice for symptomatic relief and healing of erosive esophagitis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Food may relieve the pain when dealing with a ____ ulcer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IBS/IBD/GERD/PUD</dc:title>
  <dcterms:created xsi:type="dcterms:W3CDTF">2021-10-11T09:30:12Z</dcterms:created>
  <dcterms:modified xsi:type="dcterms:W3CDTF">2021-10-11T09:30:12Z</dcterms:modified>
</cp:coreProperties>
</file>