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is a nerve receptor antagonist that helps in  relaxing the colon and slowing the movement of stool through the colon.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medication relieves abdominal cramps caused by spasm of the colon?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 complains of abdominal distress,pain at onset of bowel movements, abdominal pain relieved by defecation, and feelings incomplete emptying after defecation is what part of the assessment?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"good" bacteria that are found the intestinal 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Biofeedbeck is a ____________ training method that gives individuals a greater degree of awareness and control of physiologic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patient avoid eating foods that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 III criteria include abdominal discomfort that occurs at least 3 days per month within the last ____________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patients with IBS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IBS affects more__________________ than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of IBS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help with stool bulk, and frequency of passage and reducing bloating?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IBS</dc:title>
  <dcterms:created xsi:type="dcterms:W3CDTF">2021-10-11T09:29:36Z</dcterms:created>
  <dcterms:modified xsi:type="dcterms:W3CDTF">2021-10-11T09:29:36Z</dcterms:modified>
</cp:coreProperties>
</file>