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7 is neutral and 14 is basic, what is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Secreted by the hypothalamus and pituitary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bigger than usual, pants don't fit!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managing this, you won’t be able to eat that cheesecake in your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 _____ is about 6 m 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 and Carbon Dioxide are both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Morphine and Advil are both a type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11 systems in the body one of them has to do with mechanical and chemical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digests lipids in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bacteria to help the digestive tract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Watery stool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green but can also be a variety of colors, mostly found in salads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eat this in order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apple a day will keep the ___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cleanses the G.I tract and lowers the LDL's to raise the HDL's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IBS</dc:title>
  <dcterms:created xsi:type="dcterms:W3CDTF">2021-10-11T09:29:45Z</dcterms:created>
  <dcterms:modified xsi:type="dcterms:W3CDTF">2021-10-11T09:29:45Z</dcterms:modified>
</cp:coreProperties>
</file>