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 Attitude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integrity    </w:t>
      </w:r>
      <w:r>
        <w:t xml:space="preserve">   curiosity    </w:t>
      </w:r>
      <w:r>
        <w:t xml:space="preserve">   independence    </w:t>
      </w:r>
      <w:r>
        <w:t xml:space="preserve">   cooperation    </w:t>
      </w:r>
      <w:r>
        <w:t xml:space="preserve">   creativity    </w:t>
      </w:r>
      <w:r>
        <w:t xml:space="preserve">   tolerance    </w:t>
      </w:r>
      <w:r>
        <w:t xml:space="preserve">   enthusiasm    </w:t>
      </w:r>
      <w:r>
        <w:t xml:space="preserve">   confidence    </w:t>
      </w:r>
      <w:r>
        <w:t xml:space="preserve">   commitment    </w:t>
      </w:r>
      <w:r>
        <w:t xml:space="preserve">   respect    </w:t>
      </w:r>
      <w:r>
        <w:t xml:space="preserve">   empathy    </w:t>
      </w:r>
      <w:r>
        <w:t xml:space="preserve">   appreciation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Attitude</dc:title>
  <dcterms:created xsi:type="dcterms:W3CDTF">2021-10-11T09:30:11Z</dcterms:created>
  <dcterms:modified xsi:type="dcterms:W3CDTF">2021-10-11T09:30:11Z</dcterms:modified>
</cp:coreProperties>
</file>