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grateful for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Enthusiasm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Coming up with your own ideas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Appreciation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and doing things by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what you start and do not give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Integrity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Creativity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honest to yourself and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Curiosity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Enjoy learning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yourself in someone else's shoes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Cooperation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to do 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Accepting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polite and kind to yourself and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Tolerance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like you can try and do most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Commitment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Attitude</dc:title>
  <dcterms:created xsi:type="dcterms:W3CDTF">2021-10-11T09:30:13Z</dcterms:created>
  <dcterms:modified xsi:type="dcterms:W3CDTF">2021-10-11T09:30:13Z</dcterms:modified>
</cp:coreProperties>
</file>