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IB Biology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Eukaryotic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DNA that is not associated with any other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asexual reproduction used by prokaryotecells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peptidoglycan that can protect and maintain cell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Membrane network that is studded with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assembly of vesicles and folded membranes located near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Region containing a single free circle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Site of protein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Any of a group of basic proteins found in chromatin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Membranous sacs filled with hydrolytic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More complex, compartmenalized by membrane bound structures that perform specific roles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long corkscrew shape that helps make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Type of biological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independent small area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Displays enhanced depth to map objects in 3D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Divisions in sections or categories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 structure and biochemical support and surrounding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 in extreme environments like high temp, salt concentrations, or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membrane network that may be bare(smooth), undertake secretary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Double membrane structure that stores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Produce and secret substances onto an epituelial surface by way of a duet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Unicellular organisms with no nucleus that make up the Monera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Protein filliments that help with cell adhesion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Prokaryote Ribosome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Specialized substructures within a cell that serve functions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 Biology Terms</dc:title>
  <dcterms:created xsi:type="dcterms:W3CDTF">2021-10-11T09:30:41Z</dcterms:created>
  <dcterms:modified xsi:type="dcterms:W3CDTF">2021-10-11T09:30:41Z</dcterms:modified>
</cp:coreProperties>
</file>