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IB Business Management Unit 1.4 Stakeholders</w:t>
      </w:r>
    </w:p>
    <w:p>
      <w:pPr>
        <w:pStyle w:val="Questions"/>
      </w:pPr>
      <w:r>
        <w:t xml:space="preserve">1. TEKRLASSHEDO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SLRESEHHAODR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EPOYEEMSL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AERNAGSM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ESCUSROMT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ISESUPLRP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MTOSEOIRCPT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IEDRTCSOR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NSTVOGEMNER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MOTIUSIEMNC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 Business Management Unit 1.4 Stakeholders</dc:title>
  <dcterms:created xsi:type="dcterms:W3CDTF">2021-10-11T09:30:26Z</dcterms:created>
  <dcterms:modified xsi:type="dcterms:W3CDTF">2021-10-11T09:30:26Z</dcterms:modified>
</cp:coreProperties>
</file>