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Business Unit 3.1 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Permanent finance raised by companies through the sale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delaying payments to creditors or suppliers, a business can obtain some short-term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provision of very small loans by specialist finance businesses, usually not traditional commercial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value of an asset and the value of the liabilities owed on that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 investors who put in their own money in a variety of businesses and are seeking a better return than they would obtain from conventional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purchase of assets that are expected to last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owners of a privately owned company sell shares to the general public as a source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Bonds issued by companies to raise finance, often with a fixed rate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asset is sold to a company which agrees to make fixed repayments over an agreed time period; the asset belongs to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Obtaining the use of equipment or vehicles and paying a rental charge over a fixed period. This avoids the need for the business to raise long-term capital to buy the asset; ownership remains with the rental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selling of claims over debtors to an institution in exchange for immediate liquidity (cash).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Existing shareholders are given the right to buy additional shares at a discounted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Finance raised from the business's own assets or from profits left in the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firm to pay its short-term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bank agrees to allow a business to borrow up to an agreed limit as and when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Spending on all costs other than assets that are expected to last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of finance whereby the government gives money to an organization provided they apply for it and meet certain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Loans that do not have to be repaid for at least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obligation of a business that it is required to pay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business borrows money to be paid back at a future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Items of monetary value that are owned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Finance raised from sources outside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profit left after all deductions, including dividends, have been made; this is 'ploughed back' into the company as a source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benefits given by the government to a business to reduce costs and encourage increased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Business Unit 3.1 Sources of Finance</dc:title>
  <dcterms:created xsi:type="dcterms:W3CDTF">2021-10-11T09:30:58Z</dcterms:created>
  <dcterms:modified xsi:type="dcterms:W3CDTF">2021-10-11T09:30:58Z</dcterms:modified>
</cp:coreProperties>
</file>