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 Command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an appraisal by weighing up the strengths and limitations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 down in order to bring out the essential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 a considered and balanced review that includes a range or arguments, factors or hypotheses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 an argument or concept in a way that uncovers the assumptions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a detailed account including reasons and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the precise meaning of a word, concept,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Consider the merits of an argument or concept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a theory or an idea to a given problem or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a brief account or 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 detailed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clear the differences between two or more ideas or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 a specific name or other brief answer without explanation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an account of the similarities between two (or more)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an account of differences between two or more situations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 Command Terms</dc:title>
  <dcterms:created xsi:type="dcterms:W3CDTF">2021-10-11T09:29:29Z</dcterms:created>
  <dcterms:modified xsi:type="dcterms:W3CDTF">2021-10-11T09:29:29Z</dcterms:modified>
</cp:coreProperties>
</file>