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 Learner Attitudes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work well with others as either a leader or by being 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will take care of myself and others.  I will treat others with kindness.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imaginative in the way I approach problems and solve problems.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do the right thing even if no one is looking.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excited to learn and work with others!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will take risks and apply what I learned to new things.  I will make appropriate choices and decisions.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Wow!  The world is full of wonder and beauty!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 put myself in other people's shoes.  I can understand how others think and feel.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 think on my own and make my own decisions.  I can defend my thinking.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want to know what's going on in the world and its people and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will finish what I started.  I will show self-discipline and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know that others are different from me in many ways.  I will be sensitive to the differences and treat people with respect.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 Learner Attitudes</dc:title>
  <dcterms:created xsi:type="dcterms:W3CDTF">2021-10-11T09:29:46Z</dcterms:created>
  <dcterms:modified xsi:type="dcterms:W3CDTF">2021-10-11T09:29:46Z</dcterms:modified>
</cp:coreProperties>
</file>